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Swimming and Water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Alcohol    </w:t>
      </w:r>
      <w:r>
        <w:t xml:space="preserve">   Aquatic environments    </w:t>
      </w:r>
      <w:r>
        <w:t xml:space="preserve">   Bathers    </w:t>
      </w:r>
      <w:r>
        <w:t xml:space="preserve">   Beach    </w:t>
      </w:r>
      <w:r>
        <w:t xml:space="preserve">   Board    </w:t>
      </w:r>
      <w:r>
        <w:t xml:space="preserve">   CPR    </w:t>
      </w:r>
      <w:r>
        <w:t xml:space="preserve">   Current    </w:t>
      </w:r>
      <w:r>
        <w:t xml:space="preserve">   Deep    </w:t>
      </w:r>
      <w:r>
        <w:t xml:space="preserve">   Fish    </w:t>
      </w:r>
      <w:r>
        <w:t xml:space="preserve">   Flags    </w:t>
      </w:r>
      <w:r>
        <w:t xml:space="preserve">   Float    </w:t>
      </w:r>
      <w:r>
        <w:t xml:space="preserve">   Fun    </w:t>
      </w:r>
      <w:r>
        <w:t xml:space="preserve">   Glass    </w:t>
      </w:r>
      <w:r>
        <w:t xml:space="preserve">   Hat    </w:t>
      </w:r>
      <w:r>
        <w:t xml:space="preserve">   Help    </w:t>
      </w:r>
      <w:r>
        <w:t xml:space="preserve">   Icecream    </w:t>
      </w:r>
      <w:r>
        <w:t xml:space="preserve">   Jelly fish    </w:t>
      </w:r>
      <w:r>
        <w:t xml:space="preserve">   Lifeguard    </w:t>
      </w:r>
      <w:r>
        <w:t xml:space="preserve">   Pier    </w:t>
      </w:r>
      <w:r>
        <w:t xml:space="preserve">   Rip    </w:t>
      </w:r>
      <w:r>
        <w:t xml:space="preserve">   Rocks    </w:t>
      </w:r>
      <w:r>
        <w:t xml:space="preserve">   Safety    </w:t>
      </w:r>
      <w:r>
        <w:t xml:space="preserve">   Shade    </w:t>
      </w:r>
      <w:r>
        <w:t xml:space="preserve">   Shallow    </w:t>
      </w:r>
      <w:r>
        <w:t xml:space="preserve">   Shark    </w:t>
      </w:r>
      <w:r>
        <w:t xml:space="preserve">   Sun    </w:t>
      </w:r>
      <w:r>
        <w:t xml:space="preserve">   Sunscreen    </w:t>
      </w:r>
      <w:r>
        <w:t xml:space="preserve">   Umbrella    </w:t>
      </w:r>
      <w:r>
        <w:t xml:space="preserve">   Volleyball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Swimming and Water Safety</dc:title>
  <dcterms:created xsi:type="dcterms:W3CDTF">2021-10-11T18:22:25Z</dcterms:created>
  <dcterms:modified xsi:type="dcterms:W3CDTF">2021-10-11T18:22:25Z</dcterms:modified>
</cp:coreProperties>
</file>