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Swimming</w:t>
      </w:r>
    </w:p>
    <w:p>
      <w:pPr>
        <w:pStyle w:val="Questions"/>
      </w:pPr>
      <w:r>
        <w:t xml:space="preserve">1. EFREELYTS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BKRTEETOASRS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CAKRTOKSEB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TBYERLUFT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ULTRFET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DLHPONI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RGOF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MEDELY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ELYRA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TSREKO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KSBLOC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VDEI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MWIS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OAFLT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</dc:title>
  <dcterms:created xsi:type="dcterms:W3CDTF">2021-10-11T18:22:08Z</dcterms:created>
  <dcterms:modified xsi:type="dcterms:W3CDTF">2021-10-11T18:22:08Z</dcterms:modified>
</cp:coreProperties>
</file>