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Swimming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submerge    </w:t>
      </w:r>
      <w:r>
        <w:t xml:space="preserve">   entry    </w:t>
      </w:r>
      <w:r>
        <w:t xml:space="preserve">   jump    </w:t>
      </w:r>
      <w:r>
        <w:t xml:space="preserve">   panic    </w:t>
      </w:r>
      <w:r>
        <w:t xml:space="preserve">   frontcrawl    </w:t>
      </w:r>
      <w:r>
        <w:t xml:space="preserve">   backstroke    </w:t>
      </w:r>
      <w:r>
        <w:t xml:space="preserve">   breaststoke    </w:t>
      </w:r>
      <w:r>
        <w:t xml:space="preserve">   sculling    </w:t>
      </w:r>
      <w:r>
        <w:t xml:space="preserve">   treading    </w:t>
      </w:r>
      <w:r>
        <w:t xml:space="preserve">   dive    </w:t>
      </w:r>
      <w:r>
        <w:t xml:space="preserve">   surface    </w:t>
      </w:r>
      <w:r>
        <w:t xml:space="preserve">   waterskills    </w:t>
      </w:r>
      <w:r>
        <w:t xml:space="preserve">   survival    </w:t>
      </w:r>
      <w:r>
        <w:t xml:space="preserve">   personal    </w:t>
      </w:r>
      <w:r>
        <w:t xml:space="preserve">   rescue    </w:t>
      </w:r>
      <w:r>
        <w:t xml:space="preserve">   calm    </w:t>
      </w:r>
      <w:r>
        <w:t xml:space="preserve">   breathing    </w:t>
      </w:r>
      <w:r>
        <w:t xml:space="preserve">   instructions    </w:t>
      </w:r>
      <w:r>
        <w:t xml:space="preserve">   help    </w:t>
      </w:r>
      <w:r>
        <w:t xml:space="preserve">   huddle    </w:t>
      </w:r>
      <w:r>
        <w:t xml:space="preserve">   lifejacket    </w:t>
      </w:r>
      <w:r>
        <w:t xml:space="preserve">   float    </w:t>
      </w:r>
      <w:r>
        <w:t xml:space="preserve">   lifeguard    </w:t>
      </w:r>
      <w:r>
        <w:t xml:space="preserve">   aid    </w:t>
      </w:r>
      <w:r>
        <w:t xml:space="preserve">   Buoyancy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Swimming</dc:title>
  <dcterms:created xsi:type="dcterms:W3CDTF">2021-10-11T18:22:10Z</dcterms:created>
  <dcterms:modified xsi:type="dcterms:W3CDTF">2021-10-11T18:22:10Z</dcterms:modified>
</cp:coreProperties>
</file>