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Swimming to Antarctica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Bering Strait    </w:t>
      </w:r>
      <w:r>
        <w:t xml:space="preserve">   Antartica    </w:t>
      </w:r>
      <w:r>
        <w:t xml:space="preserve">   Atlantic    </w:t>
      </w:r>
      <w:r>
        <w:t xml:space="preserve">   California    </w:t>
      </w:r>
      <w:r>
        <w:t xml:space="preserve">   Catalina    </w:t>
      </w:r>
      <w:r>
        <w:t xml:space="preserve">   Challenge    </w:t>
      </w:r>
      <w:r>
        <w:t xml:space="preserve">   Coach    </w:t>
      </w:r>
      <w:r>
        <w:t xml:space="preserve">   Competitive    </w:t>
      </w:r>
      <w:r>
        <w:t xml:space="preserve">   Egypt    </w:t>
      </w:r>
      <w:r>
        <w:t xml:space="preserve">   Long Distance    </w:t>
      </w:r>
      <w:r>
        <w:t xml:space="preserve">   Magellan    </w:t>
      </w:r>
      <w:r>
        <w:t xml:space="preserve">   Ocean    </w:t>
      </w:r>
      <w:r>
        <w:t xml:space="preserve">   Pacific    </w:t>
      </w:r>
      <w:r>
        <w:t xml:space="preserve">   Pool    </w:t>
      </w:r>
      <w:r>
        <w:t xml:space="preserve">   Saltwater    </w:t>
      </w:r>
      <w:r>
        <w:t xml:space="preserve">   Sport    </w:t>
      </w:r>
      <w:r>
        <w:t xml:space="preserve">   Sprint    </w:t>
      </w:r>
      <w:r>
        <w:t xml:space="preserve">   Storm    </w:t>
      </w:r>
      <w:r>
        <w:t xml:space="preserve">   Strokes    </w:t>
      </w:r>
      <w:r>
        <w:t xml:space="preserve">   Swim Cap    </w:t>
      </w:r>
      <w:r>
        <w:t xml:space="preserve">   Swimming    </w:t>
      </w:r>
      <w:r>
        <w:t xml:space="preserve">   Team    </w:t>
      </w:r>
      <w:r>
        <w:t xml:space="preserve">   Temperature    </w:t>
      </w:r>
      <w:r>
        <w:t xml:space="preserve">   Travel    </w:t>
      </w:r>
      <w:r>
        <w:t xml:space="preserve">   Water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to Antarctica </dc:title>
  <dcterms:created xsi:type="dcterms:W3CDTF">2021-10-11T18:21:54Z</dcterms:created>
  <dcterms:modified xsi:type="dcterms:W3CDTF">2021-10-11T18:21:54Z</dcterms:modified>
</cp:coreProperties>
</file>