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to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Bee's 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Crystal Kelly's family is well known because her father is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flower in Bee's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 gets told off at school for wearing a ...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van that Daisy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 Star and Old Alice think of themselves as...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Wizard of Oz star Bee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 taught Moon Star how to 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 Star's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laps Bee swam in the sponsored swim (in word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to the Moon</dc:title>
  <dcterms:created xsi:type="dcterms:W3CDTF">2021-10-11T18:22:00Z</dcterms:created>
  <dcterms:modified xsi:type="dcterms:W3CDTF">2021-10-11T18:22:00Z</dcterms:modified>
</cp:coreProperties>
</file>