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skill was knowing a lot of information about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for ___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only person to show up to the sleepover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for ___across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used to live in the Old Rockford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for ___across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hosted the fake sleepover for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couldn’t attend the sleepover because they were going rock climbing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to ___across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$20 bills did the dealer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hosted the fake sleepover for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Swindle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for ___across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the flu and couldn’t attend the sleepover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complete full name of who tricked Griffin into buying the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baseball player on the card Griffin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planned the sleepover at the old Rockford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that means to cheat, steal, or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couldn’t attend the sleepover due to an audition for an acne commercial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Griffin    </w:t>
      </w:r>
      <w:r>
        <w:t xml:space="preserve">   Ben    </w:t>
      </w:r>
      <w:r>
        <w:t xml:space="preserve">   SWendellPalomino    </w:t>
      </w:r>
      <w:r>
        <w:t xml:space="preserve">   Stan    </w:t>
      </w:r>
      <w:r>
        <w:t xml:space="preserve">   Karen    </w:t>
      </w:r>
      <w:r>
        <w:t xml:space="preserve">   Gordon    </w:t>
      </w:r>
      <w:r>
        <w:t xml:space="preserve">   BabeRuth    </w:t>
      </w:r>
      <w:r>
        <w:t xml:space="preserve">   Darren    </w:t>
      </w:r>
      <w:r>
        <w:t xml:space="preserve">   Swindle    </w:t>
      </w:r>
      <w:r>
        <w:t xml:space="preserve">   OldManRockford    </w:t>
      </w:r>
      <w:r>
        <w:t xml:space="preserve">   Antonia    </w:t>
      </w:r>
      <w:r>
        <w:t xml:space="preserve">   Savannah    </w:t>
      </w:r>
      <w:r>
        <w:t xml:space="preserve">   Logan    </w:t>
      </w:r>
      <w:r>
        <w:t xml:space="preserve">   Benson    </w:t>
      </w:r>
      <w:r>
        <w:t xml:space="preserve">   Lobodzic    </w:t>
      </w:r>
      <w:r>
        <w:t xml:space="preserve">   Slovak    </w:t>
      </w:r>
      <w:r>
        <w:t xml:space="preserve">   Korman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</dc:title>
  <dcterms:created xsi:type="dcterms:W3CDTF">2021-10-11T18:22:41Z</dcterms:created>
  <dcterms:modified xsi:type="dcterms:W3CDTF">2021-10-11T18:22:41Z</dcterms:modified>
</cp:coreProperties>
</file>