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Cedarville    </w:t>
      </w:r>
      <w:r>
        <w:t xml:space="preserve">   Backgammon    </w:t>
      </w:r>
      <w:r>
        <w:t xml:space="preserve">   Turkey    </w:t>
      </w:r>
      <w:r>
        <w:t xml:space="preserve">   Rockford    </w:t>
      </w:r>
      <w:r>
        <w:t xml:space="preserve">   Red Sox    </w:t>
      </w:r>
      <w:r>
        <w:t xml:space="preserve">   Great Bambino    </w:t>
      </w:r>
      <w:r>
        <w:t xml:space="preserve">   Swindle    </w:t>
      </w:r>
      <w:r>
        <w:t xml:space="preserve">   Alarm    </w:t>
      </w:r>
      <w:r>
        <w:t xml:space="preserve">   Heist    </w:t>
      </w:r>
      <w:r>
        <w:t xml:space="preserve">   Pitch    </w:t>
      </w:r>
      <w:r>
        <w:t xml:space="preserve">   Griffin    </w:t>
      </w:r>
      <w:r>
        <w:t xml:space="preserve">   Babe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Swindle</dc:title>
  <dcterms:created xsi:type="dcterms:W3CDTF">2021-10-11T18:21:32Z</dcterms:created>
  <dcterms:modified xsi:type="dcterms:W3CDTF">2021-10-11T18:21:32Z</dcterms:modified>
</cp:coreProperties>
</file>