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Swindle Unleashed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Invent-a-Palooza being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Darren call his entry for the Invent-a-Palooza?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won the Invent-a-Palooza?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commerical was Logan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Savannah's passion?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food does Ferret Face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Griffin's dad invent that made his dad well 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Melissa's passion?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Melissa's invention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the Hover-Handler?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Griffin call his final entry for the Invent-a-Palooza?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 the Hover-Handler?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name was on the sign up sheet for the Invent-a-Palooza when Griffin got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girls first think stole the Hover-Handler?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Logan give Mr. Hartman?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ended up "stealing" the Hover-Handler?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lives in the house Mrs. Martindale used to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event does Griffin particpate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went into Mr. Hartman's house to see if he had the Hover-Handler?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they go to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Swindle Unleashed Crossword Puzzle</dc:title>
  <dcterms:created xsi:type="dcterms:W3CDTF">2021-10-11T18:21:35Z</dcterms:created>
  <dcterms:modified xsi:type="dcterms:W3CDTF">2021-10-11T18:21:35Z</dcterms:modified>
</cp:coreProperties>
</file>