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Swindle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MISSING    </w:t>
      </w:r>
      <w:r>
        <w:t xml:space="preserve">   MONKEY    </w:t>
      </w:r>
      <w:r>
        <w:t xml:space="preserve">   ARREST    </w:t>
      </w:r>
      <w:r>
        <w:t xml:space="preserve">   POLICE    </w:t>
      </w:r>
      <w:r>
        <w:t xml:space="preserve">   SECURITY GUARD    </w:t>
      </w:r>
      <w:r>
        <w:t xml:space="preserve">   DOBERMAN    </w:t>
      </w:r>
      <w:r>
        <w:t xml:space="preserve">   SWINDLED    </w:t>
      </w:r>
      <w:r>
        <w:t xml:space="preserve">   STOLEN    </w:t>
      </w:r>
      <w:r>
        <w:t xml:space="preserve">   CRIME    </w:t>
      </w:r>
      <w:r>
        <w:t xml:space="preserve">   SPOKESPERSON    </w:t>
      </w:r>
      <w:r>
        <w:t xml:space="preserve">   SARCASTICALLY    </w:t>
      </w:r>
      <w:r>
        <w:t xml:space="preserve">   PROVINCIAL    </w:t>
      </w:r>
      <w:r>
        <w:t xml:space="preserve">   SEAWORTHY    </w:t>
      </w:r>
      <w:r>
        <w:t xml:space="preserve">   OLD DORY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  Word Search </dc:title>
  <dcterms:created xsi:type="dcterms:W3CDTF">2021-10-11T18:22:55Z</dcterms:created>
  <dcterms:modified xsi:type="dcterms:W3CDTF">2021-10-11T18:22:55Z</dcterms:modified>
</cp:coreProperties>
</file>