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SwinePros!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used to treat open wounds on the sow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method for permanent pig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this, the sow will show agitation, restlessness, frequently urinate, and have a swollen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typical ingredient in a lactation diet for a sow?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most common diarrheas caused by in the intestinal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maternal behaviors sows show when they are close to farrowing that can involve: biting, raking, nuzzling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 female pig that has not been bred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Watery, yellowish stool, a common problem for piglets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when a sow is constipated or not pooping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piglets lay on when they are first born to help them stay warm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food given to the sow in the pre-farrowing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piglet of the litter - common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surgical removal of the testicles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preventing anemia, controlling scours, notching ears, tail docking, and castrating the piglets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fetus that died at 35-90 days gestation, lethal developmental abnormalities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cause of piglet death that could result from low birth weight or low environmental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deficiency that prevents the piglet from synthesizing an adequate amount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Provides passive immunity for the piglets when first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SwinePros!</dc:title>
  <dcterms:created xsi:type="dcterms:W3CDTF">2021-10-11T18:23:01Z</dcterms:created>
  <dcterms:modified xsi:type="dcterms:W3CDTF">2021-10-11T18:23:01Z</dcterms:modified>
</cp:coreProperties>
</file>