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Swine</w:t>
      </w:r>
    </w:p>
    <w:p>
      <w:pPr>
        <w:pStyle w:val="Questions"/>
      </w:pPr>
      <w:r>
        <w:t xml:space="preserve">1. SHRAHMEPI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UELB TTBU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OKISERYRH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IEWSN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MHA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ILGGEPT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WAORBR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WOS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IOKN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ABRO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ISBEHRKRE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PNDOLA HINAC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OEERDRFH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USTON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BCNAO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GSHO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AACRNLED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GTIL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IKNP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TRYILCLAU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</dc:title>
  <dcterms:created xsi:type="dcterms:W3CDTF">2021-10-11T18:22:43Z</dcterms:created>
  <dcterms:modified xsi:type="dcterms:W3CDTF">2021-10-11T18:22:43Z</dcterms:modified>
</cp:coreProperties>
</file>