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poland china    </w:t>
      </w:r>
      <w:r>
        <w:t xml:space="preserve">   mixed breed    </w:t>
      </w:r>
      <w:r>
        <w:t xml:space="preserve">   berk    </w:t>
      </w:r>
      <w:r>
        <w:t xml:space="preserve">   hamp    </w:t>
      </w:r>
      <w:r>
        <w:t xml:space="preserve">   heat    </w:t>
      </w:r>
      <w:r>
        <w:t xml:space="preserve">   bred gilt    </w:t>
      </w:r>
      <w:r>
        <w:t xml:space="preserve">   squeal    </w:t>
      </w:r>
      <w:r>
        <w:t xml:space="preserve">   feed    </w:t>
      </w:r>
      <w:r>
        <w:t xml:space="preserve">   ear notches    </w:t>
      </w:r>
      <w:r>
        <w:t xml:space="preserve">   shoulder    </w:t>
      </w:r>
      <w:r>
        <w:t xml:space="preserve">   market    </w:t>
      </w:r>
      <w:r>
        <w:t xml:space="preserve">   showmanship    </w:t>
      </w:r>
      <w:r>
        <w:t xml:space="preserve">   cane    </w:t>
      </w:r>
      <w:r>
        <w:t xml:space="preserve">   piglet    </w:t>
      </w:r>
      <w:r>
        <w:t xml:space="preserve">   ham    </w:t>
      </w:r>
      <w:r>
        <w:t xml:space="preserve">   loin    </w:t>
      </w:r>
      <w:r>
        <w:t xml:space="preserve">   boar    </w:t>
      </w:r>
      <w:r>
        <w:t xml:space="preserve">   gilt    </w:t>
      </w:r>
      <w:r>
        <w:t xml:space="preserve">   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</dc:title>
  <dcterms:created xsi:type="dcterms:W3CDTF">2021-10-11T18:21:27Z</dcterms:created>
  <dcterms:modified xsi:type="dcterms:W3CDTF">2021-10-11T18:21:27Z</dcterms:modified>
</cp:coreProperties>
</file>