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Boar    </w:t>
      </w:r>
      <w:r>
        <w:t xml:space="preserve">   Culling    </w:t>
      </w:r>
      <w:r>
        <w:t xml:space="preserve">   Pig    </w:t>
      </w:r>
      <w:r>
        <w:t xml:space="preserve">   weaning    </w:t>
      </w:r>
      <w:r>
        <w:t xml:space="preserve">   Sow    </w:t>
      </w:r>
      <w:r>
        <w:t xml:space="preserve">   scours    </w:t>
      </w:r>
      <w:r>
        <w:t xml:space="preserve">   Litter    </w:t>
      </w:r>
      <w:r>
        <w:t xml:space="preserve">   Lactation    </w:t>
      </w:r>
      <w:r>
        <w:t xml:space="preserve">   Gilt    </w:t>
      </w:r>
      <w:r>
        <w:t xml:space="preserve">   Gestation    </w:t>
      </w:r>
      <w:r>
        <w:t xml:space="preserve">   Hog    </w:t>
      </w:r>
      <w:r>
        <w:t xml:space="preserve">   Farrow    </w:t>
      </w:r>
      <w:r>
        <w:t xml:space="preserve">   Cross Breeding    </w:t>
      </w:r>
      <w:r>
        <w:t xml:space="preserve">   Butcher    </w:t>
      </w:r>
      <w:r>
        <w:t xml:space="preserve">   Swine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</dc:title>
  <dcterms:created xsi:type="dcterms:W3CDTF">2021-10-11T18:22:02Z</dcterms:created>
  <dcterms:modified xsi:type="dcterms:W3CDTF">2021-10-11T18:22:02Z</dcterms:modified>
</cp:coreProperties>
</file>