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refers to meat that comes from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breed is ideally 50% black and white and is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breed is long bodied, white, and has 16/17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an intact sexually mature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refers to a female that has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refers to a sexually immature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breed is red in color with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a female swine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breed is white with drooping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black with a white belt around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breed is black with 6 white points and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breed is know for having a superior carcass and is black with 6 white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for a 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breed is white in color with erect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Breeds</dc:title>
  <dcterms:created xsi:type="dcterms:W3CDTF">2022-01-20T03:35:30Z</dcterms:created>
  <dcterms:modified xsi:type="dcterms:W3CDTF">2022-01-20T03:35:30Z</dcterms:modified>
</cp:coreProperties>
</file>