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Swine Breeds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pig with 6 white points and erect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pig with 6 white points and floppy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Landrace pigs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pig with large floppy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pig with erect ears and white belt across front shoulders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Spotted pig with floppy 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pig with medium sized floppy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Chester White pigs originated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pig with floppy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Poland China pigs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where Berkshire pigs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and White pig with white face and droopy 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Breeds Crossword</dc:title>
  <dcterms:created xsi:type="dcterms:W3CDTF">2022-09-03T15:17:52Z</dcterms:created>
  <dcterms:modified xsi:type="dcterms:W3CDTF">2022-09-03T15:17:52Z</dcterms:modified>
</cp:coreProperties>
</file>