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tail a pig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pig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pigs like to roll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uncastrated domestic male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Culinary name for the meat that comes from a domestic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Castrated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type of salt cured pork that everyone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Mature female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name used for swine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Crossword</dc:title>
  <dcterms:created xsi:type="dcterms:W3CDTF">2021-10-11T18:22:21Z</dcterms:created>
  <dcterms:modified xsi:type="dcterms:W3CDTF">2021-10-11T18:22:21Z</dcterms:modified>
</cp:coreProperties>
</file>