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storage chamber that holds food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bile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pH balancing properties and provides enzymes that begin the chemical breakdown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________excretes bile, which is stored in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down various nutrients found in feed into molecules that can be used by the cells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Absorption is the main function of the_______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tube-like tract that connects the pharynx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consists of cecum ascending colon, transverse colon, descending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is chewed or physically broken down to smaller pieces by a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Species such as swine, poultry, and humans, which consume both flesh and plants,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Swine and poultry are __________ animals, which means they have a single glandular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made up of an endocrine and exocrine 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Digestion</dc:title>
  <dcterms:created xsi:type="dcterms:W3CDTF">2021-10-11T18:23:11Z</dcterms:created>
  <dcterms:modified xsi:type="dcterms:W3CDTF">2021-10-11T18:23:11Z</dcterms:modified>
</cp:coreProperties>
</file>