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Swine Evaluation and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Combination of characteristics which indicate an animals usefulness for a specific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produce abundant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Temperament or expected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Difference between a trait of a particular animal and the average of the group from which it was chosen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Evaluation of the tenderness and flavor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 covering back and loin of an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Organization established for the promotion and registry of a specific breed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External reproductive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of an animal to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Combination of traits possessed by an animal that are characteristics of its breed or ancestry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 characteristics that affect an animals ability to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between the hams on a swine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form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 on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 covering on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Correct skeletal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Record of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Percentage of differences in a trait that can be explained by inheritance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Characteristics indicating the ability to produce a large quantity of desirable meat cuts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Evaluation and Selection</dc:title>
  <dcterms:created xsi:type="dcterms:W3CDTF">2021-10-11T18:22:19Z</dcterms:created>
  <dcterms:modified xsi:type="dcterms:W3CDTF">2021-10-11T18:22:19Z</dcterms:modified>
</cp:coreProperties>
</file>