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 breed developed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breed and one of the most popular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swine that has had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 production that feeds swine until they are market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Swine Parturition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Breed utilized as a 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Management system that raises large numbers of hogs each year with high investments in land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Specialized farm that produces foundation stock to be used in commercial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 breed known for good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weight gained per amount of food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days required to reach a specific weight (usually 230 pounds)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type used to produce most of the pork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Management type that produces fewer offspring and requires low building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Intact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swine that has not had babies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Industry</dc:title>
  <dcterms:created xsi:type="dcterms:W3CDTF">2021-10-11T18:22:46Z</dcterms:created>
  <dcterms:modified xsi:type="dcterms:W3CDTF">2021-10-11T18:22:46Z</dcterms:modified>
</cp:coreProperties>
</file>