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Swine Marketing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hogs lose weight as they are shipped to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 grade showing disease or poor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reducing the risk by locking in the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penalty paid for having too heavy of a slaughter hog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 funds are collected based on dollar sales at commercial markets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 marketing  where people negotiate contracts with packers to supply hogs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swine that are sold to be fed to higher weights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_______________________ vary in the price offered, the services given and the costs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intact male swine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odor of boar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Number of lean cuts used in determining quality grades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major objection of animal rights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lowest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_________ markets are consigned to a commission firm who then deals with the buyer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______% of the market hogs sold in the United States are priced on the basis of carcass merit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number one factor in driving the price of hogs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___________ prices are paid for hogs with more lean muscle and less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grading is based on the _____________ of the lean meat and the percent of lean cuts the carcass will produce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compounds that contributes to boar taint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check the wholesomeness of all meat produced in plants dealing in interstate or foreign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goal of futures trading is to obtain a __________ price for hogs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establishes a price for live hogs that are to be delivered at some future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 female not yet farrowed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compounds that contributes to boar taint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_______________ firms can help producer select the best time to market hogs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more _____________ is needed to determine the right combination of genetics and nutrition that can produce good boar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fat thickness is measured at the _________ rib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market where a small percent of hogs are sold; producers have to pay insurance, yardage, commission,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of degrees of muscling used when grading slaughter barrows and gilts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male that has been castrated after reaching maturity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carcasses get a USDA meat _________, which shows what grade the USDA inspectors gave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______________ marketing involves selling to packing plants, order buyers, or country buying stations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hogs hauled 150 miles or more may shrink as much as _____________ percent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Swine Marketing</dc:title>
  <dcterms:created xsi:type="dcterms:W3CDTF">2021-10-11T18:21:51Z</dcterms:created>
  <dcterms:modified xsi:type="dcterms:W3CDTF">2021-10-11T18:21:51Z</dcterms:modified>
</cp:coreProperties>
</file>