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 sow or gilt has taken to a pregnancy she is considered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of a pig after it has been dressed out (butchered)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offspring from a single farrowing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hog or pig with intact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piglet that is born dead, but hasn't fully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birth to piglets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herd or group of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Feeding a pig out to reach market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females that have not yet produced a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pig which has farrowed at least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pig between birth and weaning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litters a sow has carried (including current pregnancy)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sows that conceive to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milk produced by the sow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or weak pig in a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young from their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teeth on either side of the jaw that look like canine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sow or gilt is ready to be serviced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used to cause uterine contractions in sows and/or stimulate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underside or belly of a sow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Castrated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offspring from the crossbreeding of two pure-bred pigs from different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weighing between 40 and 220 lbs; being fed for slaughter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Terms</dc:title>
  <dcterms:created xsi:type="dcterms:W3CDTF">2021-10-11T18:22:04Z</dcterms:created>
  <dcterms:modified xsi:type="dcterms:W3CDTF">2021-10-11T18:22:04Z</dcterms:modified>
</cp:coreProperties>
</file>