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Originated in Berkshire, County, England. Is black in color with 6 white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Newborn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Mature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in England, imported to the U.S. in 1830 from England to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in New Jersey from Red Berkshire. Was established in 1885 and solid red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and white in color and is known for producing fast growing and feed efficient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Originated in Pietrain,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Originated in Southern Scotland and Northern England. Known as the "Old English Breed". Black in color with a white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months, 3 weeks, 3 days or 114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in Pennsylvania from Cheshire, Lincolnshire, and Yorkshire breeding. Are all white with some 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between 1800 &amp; 1850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Imported to the U.S. in 1934, originated in Denmark. Are solid white in color with long ears that droop over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female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female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name for swine</w:t>
            </w:r>
          </w:p>
        </w:tc>
      </w:tr>
    </w:tbl>
    <w:p>
      <w:pPr>
        <w:pStyle w:val="WordBankMedium"/>
      </w:pPr>
      <w:r>
        <w:t xml:space="preserve">   Porcine    </w:t>
      </w:r>
      <w:r>
        <w:t xml:space="preserve">   Boar    </w:t>
      </w:r>
      <w:r>
        <w:t xml:space="preserve">   Sow    </w:t>
      </w:r>
      <w:r>
        <w:t xml:space="preserve">   Gilt    </w:t>
      </w:r>
      <w:r>
        <w:t xml:space="preserve">   Barrow    </w:t>
      </w:r>
      <w:r>
        <w:t xml:space="preserve">   Piglet    </w:t>
      </w:r>
      <w:r>
        <w:t xml:space="preserve">   Drove    </w:t>
      </w:r>
      <w:r>
        <w:t xml:space="preserve">   Berkshire    </w:t>
      </w:r>
      <w:r>
        <w:t xml:space="preserve">   Chester White    </w:t>
      </w:r>
      <w:r>
        <w:t xml:space="preserve">   Duroc    </w:t>
      </w:r>
      <w:r>
        <w:t xml:space="preserve">   Hampshire    </w:t>
      </w:r>
      <w:r>
        <w:t xml:space="preserve">   Landrace    </w:t>
      </w:r>
      <w:r>
        <w:t xml:space="preserve">   Poland China    </w:t>
      </w:r>
      <w:r>
        <w:t xml:space="preserve">   Spot    </w:t>
      </w:r>
      <w:r>
        <w:t xml:space="preserve">   Yorkshire    </w:t>
      </w:r>
      <w:r>
        <w:t xml:space="preserve">   Pietrain    </w:t>
      </w:r>
      <w:r>
        <w:t xml:space="preserve">   Gestation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Unit</dc:title>
  <dcterms:created xsi:type="dcterms:W3CDTF">2021-10-11T18:22:11Z</dcterms:created>
  <dcterms:modified xsi:type="dcterms:W3CDTF">2021-10-11T18:22:11Z</dcterms:modified>
</cp:coreProperties>
</file>