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Swine Vocab</w:t>
      </w:r>
    </w:p>
    <w:p>
      <w:pPr>
        <w:pStyle w:val="Questions"/>
      </w:pPr>
      <w:r>
        <w:t xml:space="preserve">1. TLGI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OSW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RBRWAO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OARB TITAN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LPITGE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GRIGAND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DSLEOC REDH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EREPC EFEGNID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ROAB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FNARWGOIR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NEELED HETET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IGNWNAE IWHTEG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RGKANEIHS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OPRK MIAROSPNTTOO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TITLRE ZEIS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APRHSIHME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ORUCD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PATIRNIE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CEIRPNO SRSEST NMSRDYOE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20. HRIEKYORS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EAR OHGNNTCI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RAATTCGNIS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BHERERKIS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TRSECEH EHITW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Swine Vocab</dc:title>
  <dcterms:created xsi:type="dcterms:W3CDTF">2021-10-11T18:22:36Z</dcterms:created>
  <dcterms:modified xsi:type="dcterms:W3CDTF">2021-10-11T18:22:36Z</dcterms:modified>
</cp:coreProperties>
</file>