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Swine that weighs about 35-50 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Uncastrated male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piglets born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Swine that weighs between 240-260 lbs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Castrated male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Scientific name for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months, 3 weeks, 3 days or 114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swine that has had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castrated after sexual maturity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Vocab</dc:title>
  <dcterms:created xsi:type="dcterms:W3CDTF">2021-10-11T18:22:48Z</dcterms:created>
  <dcterms:modified xsi:type="dcterms:W3CDTF">2021-10-11T18:22:48Z</dcterms:modified>
</cp:coreProperties>
</file>