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______ size is 10-15 piglets.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pig is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pig has this type of digestive system: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pig used for breeding and has given birth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 _________ age is 21 days or at least 10 pounds.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period is 111-115 days.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19-21 days is the__________?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pig that has been castrated and is used for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pig that has not given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pig used for breeding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terms</dc:title>
  <dcterms:created xsi:type="dcterms:W3CDTF">2021-10-11T18:21:59Z</dcterms:created>
  <dcterms:modified xsi:type="dcterms:W3CDTF">2021-10-11T18:21:59Z</dcterms:modified>
</cp:coreProperties>
</file>