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Swing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Model for all trombonists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important Jazz Tenor Sax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can serve as a theme statement or as background music for solos.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instrument did Tricky Same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Duke was famous for using ________ jungle sounds in his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Billy Strayhorn plays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song was recorded in 1965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instrument Barney Bigard plays.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Lawrence Brown was one of the first trombonists with a smooth and consistent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Musician that was originally a drummer that turned into a pianist.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prolific composer and arranger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musician is the link between Swing and Modern Jazz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Leader of the best known Jazz-oriented Big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Basie lead the best _________ ____________ in jazz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Swing era pianists play with __________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Known as "Cool Jazz"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lighter more relaxed version of Swing was known as _________ _________ style.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Trumpet players used ___________ plunger mutes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Hodges was Duke Ellington's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Swing Era</dc:title>
  <dcterms:created xsi:type="dcterms:W3CDTF">2021-10-11T18:22:01Z</dcterms:created>
  <dcterms:modified xsi:type="dcterms:W3CDTF">2021-10-11T18:22:01Z</dcterms:modified>
</cp:coreProperties>
</file>