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Swing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Peter and Thomas try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Peter’s mom’s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gestapo that was planning a vacation for Peter’s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Arvid invite to their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Thomas given from the 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swing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Peter’s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Thomas call Arvid after he didn’t play that one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joined the HJ for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movie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Jewish man jump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being smuggled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Arvid’s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Peter go 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plays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Thomas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be a swing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HJ use to trick people into believing Jew are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Swing Kids</dc:title>
  <dcterms:created xsi:type="dcterms:W3CDTF">2021-10-11T18:22:38Z</dcterms:created>
  <dcterms:modified xsi:type="dcterms:W3CDTF">2021-10-11T18:22:38Z</dcterms:modified>
</cp:coreProperties>
</file>