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Swing</w:t>
      </w:r>
    </w:p>
    <w:p>
      <w:pPr>
        <w:pStyle w:val="Questions"/>
      </w:pPr>
      <w:r>
        <w:t xml:space="preserve">1. LEMAHR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JZZA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LHAIZPONLEP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LNDYI POH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ACLEHRS INGHBLERD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TBGJRUETI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OOTZ USTI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AENVIGT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WNE KYRO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GIWNS 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Harlem    </w:t>
      </w:r>
      <w:r>
        <w:t xml:space="preserve">   Jazz    </w:t>
      </w:r>
      <w:r>
        <w:t xml:space="preserve">   Hellzapopin    </w:t>
      </w:r>
      <w:r>
        <w:t xml:space="preserve">   Lindy hop    </w:t>
      </w:r>
      <w:r>
        <w:t xml:space="preserve">   Charles Lindbergh     </w:t>
      </w:r>
      <w:r>
        <w:t xml:space="preserve">   Jitterbug    </w:t>
      </w:r>
      <w:r>
        <w:t xml:space="preserve">   Zoot suit     </w:t>
      </w:r>
      <w:r>
        <w:t xml:space="preserve">   Vintage    </w:t>
      </w:r>
      <w:r>
        <w:t xml:space="preserve">   New York    </w:t>
      </w:r>
      <w:r>
        <w:t xml:space="preserve">   Swing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Swing</dc:title>
  <dcterms:created xsi:type="dcterms:W3CDTF">2021-10-11T18:22:27Z</dcterms:created>
  <dcterms:modified xsi:type="dcterms:W3CDTF">2021-10-11T18:22:27Z</dcterms:modified>
</cp:coreProperties>
</file>