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Charleston    </w:t>
      </w:r>
      <w:r>
        <w:t xml:space="preserve">   Triple swing    </w:t>
      </w:r>
      <w:r>
        <w:t xml:space="preserve">   Charles lindbergh    </w:t>
      </w:r>
      <w:r>
        <w:t xml:space="preserve">   American bandstand    </w:t>
      </w:r>
      <w:r>
        <w:t xml:space="preserve">   Lindy hop    </w:t>
      </w:r>
      <w:r>
        <w:t xml:space="preserve">   Jitterbug    </w:t>
      </w:r>
      <w:r>
        <w:t xml:space="preserve">   Basic    </w:t>
      </w:r>
      <w:r>
        <w:t xml:space="preserve">   Tuck with mans arch    </w:t>
      </w:r>
      <w:r>
        <w:t xml:space="preserve">   Lady’s underarm    </w:t>
      </w:r>
      <w:r>
        <w:t xml:space="preserve">   Pretzel    </w:t>
      </w:r>
      <w:r>
        <w:t xml:space="preserve">   American spin    </w:t>
      </w:r>
      <w:r>
        <w:t xml:space="preserve">   Flip flop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Swing </dc:title>
  <dcterms:created xsi:type="dcterms:W3CDTF">2021-10-11T18:22:31Z</dcterms:created>
  <dcterms:modified xsi:type="dcterms:W3CDTF">2021-10-11T18:22:31Z</dcterms:modified>
</cp:coreProperties>
</file>