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american union    </w:t>
      </w:r>
      <w:r>
        <w:t xml:space="preserve">   bed    </w:t>
      </w:r>
      <w:r>
        <w:t xml:space="preserve">   blake    </w:t>
      </w:r>
      <w:r>
        <w:t xml:space="preserve">   dark    </w:t>
      </w:r>
      <w:r>
        <w:t xml:space="preserve">   death    </w:t>
      </w:r>
      <w:r>
        <w:t xml:space="preserve">   erin    </w:t>
      </w:r>
      <w:r>
        <w:t xml:space="preserve">   Evan Angler    </w:t>
      </w:r>
      <w:r>
        <w:t xml:space="preserve">   flashlight    </w:t>
      </w:r>
      <w:r>
        <w:t xml:space="preserve">   haily    </w:t>
      </w:r>
      <w:r>
        <w:t xml:space="preserve">   logan    </w:t>
      </w:r>
      <w:r>
        <w:t xml:space="preserve">   meg    </w:t>
      </w:r>
      <w:r>
        <w:t xml:space="preserve">   scared    </w:t>
      </w:r>
      <w:r>
        <w:t xml:space="preserve">   sketchy    </w:t>
      </w:r>
      <w:r>
        <w:t xml:space="preserve">   sneak    </w:t>
      </w:r>
      <w:r>
        <w:t xml:space="preserve">   spark    </w:t>
      </w:r>
      <w:r>
        <w:t xml:space="preserve">   spooky middle    </w:t>
      </w:r>
      <w:r>
        <w:t xml:space="preserve">   superstition    </w:t>
      </w:r>
      <w:r>
        <w:t xml:space="preserve">   Swipe    </w:t>
      </w:r>
      <w:r>
        <w:t xml:space="preserve">   the mark    </w:t>
      </w:r>
      <w:r>
        <w:t xml:space="preserve">   thirteen    </w:t>
      </w:r>
      <w:r>
        <w:t xml:space="preserve">   unknown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Swipe</dc:title>
  <dcterms:created xsi:type="dcterms:W3CDTF">2021-10-11T18:23:08Z</dcterms:created>
  <dcterms:modified xsi:type="dcterms:W3CDTF">2021-10-11T18:23:08Z</dcterms:modified>
</cp:coreProperties>
</file>