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Swipe Right For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title of Chapter 6 pg 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Aidan loose while he was gone pg 153.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room did aidan stay in pg 189.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hotel does Aidan stay in pg 155.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What was Aidan's friends name pg 174.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Aidan eat when the FBI took him for breakfast pg 223.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kidnapped Aidan pg 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hotel assistance name that help Aidan pg 190.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sits next to Aidan on the train pg 121.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Aidan's brother pg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Aidan take out of the dead state trooper 184.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put Aidan in handcuffs pg 201.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lodge that he stayed in pg 191.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called Aidan a terroist and put it on the news pg 209.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did the terrorists think Aidan's was pg 135.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tried to drown Aidan pg 115.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Swans pg 157.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helped Aidan out at the last minute pg 219.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Aidan's mom telling him to watch pg 152.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Schwarttz give Aidan before his very important mission pg 238.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Shiloh staying at pg 195.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is the terrorists attack pg 151.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credit card did Aidan use 188.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Aidan's parents have to leave without their kids pg 155.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Aidan's sisters name pg 107.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Swipe Right For Murder</dc:title>
  <dcterms:created xsi:type="dcterms:W3CDTF">2021-10-11T18:23:06Z</dcterms:created>
  <dcterms:modified xsi:type="dcterms:W3CDTF">2021-10-11T18:23:06Z</dcterms:modified>
</cp:coreProperties>
</file>