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"Swishy"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SECRET    </w:t>
      </w:r>
      <w:r>
        <w:t xml:space="preserve">   JAKE    </w:t>
      </w:r>
      <w:r>
        <w:t xml:space="preserve">   LIGHTHOUSE    </w:t>
      </w:r>
      <w:r>
        <w:t xml:space="preserve">   MERMAID    </w:t>
      </w:r>
      <w:r>
        <w:t xml:space="preserve">   RAINBOW ROCKS    </w:t>
      </w:r>
      <w:r>
        <w:t xml:space="preserve">   WINDSNAP    </w:t>
      </w:r>
      <w:r>
        <w:t xml:space="preserve">   KING    </w:t>
      </w:r>
      <w:r>
        <w:t xml:space="preserve">   PENNY    </w:t>
      </w:r>
      <w:r>
        <w:t xml:space="preserve">   NEPTUNE    </w:t>
      </w:r>
      <w:r>
        <w:t xml:space="preserve">   EMILY    </w:t>
      </w:r>
      <w:r>
        <w:t xml:space="preserve">   BEESTON    </w:t>
      </w:r>
      <w:r>
        <w:t xml:space="preserve">   SHONA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"Swishy" Search</dc:title>
  <dcterms:created xsi:type="dcterms:W3CDTF">2021-10-10T23:50:38Z</dcterms:created>
  <dcterms:modified xsi:type="dcterms:W3CDTF">2021-10-10T23:50:38Z</dcterms:modified>
</cp:coreProperties>
</file>