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Swiss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Stale    </w:t>
      </w:r>
      <w:r>
        <w:t xml:space="preserve">   Swiss roll    </w:t>
      </w:r>
      <w:r>
        <w:t xml:space="preserve">   Bake    </w:t>
      </w:r>
      <w:r>
        <w:t xml:space="preserve">   Jam    </w:t>
      </w:r>
      <w:r>
        <w:t xml:space="preserve">   Flour    </w:t>
      </w:r>
      <w:r>
        <w:t xml:space="preserve">   Sugar    </w:t>
      </w:r>
      <w:r>
        <w:t xml:space="preserve">   Fat    </w:t>
      </w:r>
      <w:r>
        <w:t xml:space="preserve">   Structure    </w:t>
      </w:r>
      <w:r>
        <w:t xml:space="preserve">   Denature    </w:t>
      </w:r>
      <w:r>
        <w:t xml:space="preserve">   Fatless    </w:t>
      </w:r>
      <w:r>
        <w:t xml:space="preserve">   Folding    </w:t>
      </w:r>
      <w:r>
        <w:t xml:space="preserve">   Springy texture    </w:t>
      </w:r>
      <w:r>
        <w:t xml:space="preserve">   Caramelise    </w:t>
      </w:r>
      <w:r>
        <w:t xml:space="preserve">   Whisking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Swiss roll</dc:title>
  <dcterms:created xsi:type="dcterms:W3CDTF">2021-10-11T18:22:53Z</dcterms:created>
  <dcterms:modified xsi:type="dcterms:W3CDTF">2021-10-11T18:22:53Z</dcterms:modified>
</cp:coreProperties>
</file>