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Swissair Flight 111 Crash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smoke detectors in the cockpit?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cut unnecessary power to the cabin?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that sparked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airport was flight 111 redirected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Flight origin? (City of departure)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ocean did the plane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crew masks? (Initials)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section of the plane did the fire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survivors?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aircraft operator?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Where was the fuel dumped?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Swissair Flight 111 Crash</dc:title>
  <dcterms:created xsi:type="dcterms:W3CDTF">2021-10-11T18:21:44Z</dcterms:created>
  <dcterms:modified xsi:type="dcterms:W3CDTF">2021-10-11T18:21:44Z</dcterms:modified>
</cp:coreProperties>
</file>