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Switched at Birthday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disagreement, agreement,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trick someone into believing someone can or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rest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through/put up with something untolerable/painful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Charming or confident (usually used to describe a 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daub, blot, or smear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stick your nose into other peoples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of development at which people live together in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or something that claims to be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restricted or limited to a certain amount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Laughing or crying for a long time or something that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rude and mocking remarks, usually in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climb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shake or tremble, speaking in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force to think hard</w:t>
            </w:r>
          </w:p>
        </w:tc>
      </w:tr>
    </w:tbl>
    <w:p>
      <w:pPr>
        <w:pStyle w:val="WordBankMedium"/>
      </w:pPr>
      <w:r>
        <w:t xml:space="preserve">   splotch    </w:t>
      </w:r>
      <w:r>
        <w:t xml:space="preserve">   pretentious    </w:t>
      </w:r>
      <w:r>
        <w:t xml:space="preserve">   jeer    </w:t>
      </w:r>
      <w:r>
        <w:t xml:space="preserve">   suave    </w:t>
      </w:r>
      <w:r>
        <w:t xml:space="preserve">   restless    </w:t>
      </w:r>
      <w:r>
        <w:t xml:space="preserve">   hysterical    </w:t>
      </w:r>
      <w:r>
        <w:t xml:space="preserve">   mount    </w:t>
      </w:r>
      <w:r>
        <w:t xml:space="preserve">   endure    </w:t>
      </w:r>
      <w:r>
        <w:t xml:space="preserve">   dispute    </w:t>
      </w:r>
      <w:r>
        <w:t xml:space="preserve">   quaver    </w:t>
      </w:r>
      <w:r>
        <w:t xml:space="preserve">   racked    </w:t>
      </w:r>
      <w:r>
        <w:t xml:space="preserve">   meddle    </w:t>
      </w:r>
      <w:r>
        <w:t xml:space="preserve">   exclusive    </w:t>
      </w:r>
      <w:r>
        <w:t xml:space="preserve">   bluff    </w:t>
      </w:r>
      <w:r>
        <w:t xml:space="preserve">   utterly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Switched at Birthday Vocabulary Crossword </dc:title>
  <dcterms:created xsi:type="dcterms:W3CDTF">2021-10-11T18:22:24Z</dcterms:created>
  <dcterms:modified xsi:type="dcterms:W3CDTF">2021-10-11T18:22:24Z</dcterms:modified>
</cp:coreProperties>
</file>