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Switzerland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Bread    </w:t>
      </w:r>
      <w:r>
        <w:t xml:space="preserve">   Trains    </w:t>
      </w:r>
      <w:r>
        <w:t xml:space="preserve">   French    </w:t>
      </w:r>
      <w:r>
        <w:t xml:space="preserve">   Canton    </w:t>
      </w:r>
      <w:r>
        <w:t xml:space="preserve">   Watches    </w:t>
      </w:r>
      <w:r>
        <w:t xml:space="preserve">   Hiking    </w:t>
      </w:r>
      <w:r>
        <w:t xml:space="preserve">   Democracy    </w:t>
      </w:r>
      <w:r>
        <w:t xml:space="preserve">   Army Knives    </w:t>
      </w:r>
      <w:r>
        <w:t xml:space="preserve">   Yodeling    </w:t>
      </w:r>
      <w:r>
        <w:t xml:space="preserve">   Skiing    </w:t>
      </w:r>
      <w:r>
        <w:t xml:space="preserve">   Coffee    </w:t>
      </w:r>
      <w:r>
        <w:t xml:space="preserve">   Bern    </w:t>
      </w:r>
      <w:r>
        <w:t xml:space="preserve">   Chocolate    </w:t>
      </w:r>
      <w:r>
        <w:t xml:space="preserve">   Swiss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</dc:title>
  <dcterms:created xsi:type="dcterms:W3CDTF">2021-10-11T18:22:28Z</dcterms:created>
  <dcterms:modified xsi:type="dcterms:W3CDTF">2021-10-11T18:22:28Z</dcterms:modified>
</cp:coreProperties>
</file>