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Switzerland</w:t>
      </w:r>
    </w:p>
    <w:p>
      <w:pPr>
        <w:pStyle w:val="Questions"/>
      </w:pPr>
      <w:r>
        <w:t xml:space="preserve">1. LSRWTIZEAND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IWSSS SECHEE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FCNAR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WRLDO KINNGTIH YDA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GRLI GUSEDI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LRBNLOEEOT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LGAF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RUO LACETH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DLROW ESCETNR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OOPTTSEA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SWITZERLAND    </w:t>
      </w:r>
      <w:r>
        <w:t xml:space="preserve">   SWISS CHEESE    </w:t>
      </w:r>
      <w:r>
        <w:t xml:space="preserve">   FRANC    </w:t>
      </w:r>
      <w:r>
        <w:t xml:space="preserve">   WORLD THINKING DAY    </w:t>
      </w:r>
      <w:r>
        <w:t xml:space="preserve">   GIRL GUIDES    </w:t>
      </w:r>
      <w:r>
        <w:t xml:space="preserve">   TOBLERLONE    </w:t>
      </w:r>
      <w:r>
        <w:t xml:space="preserve">   FLAG    </w:t>
      </w:r>
      <w:r>
        <w:t xml:space="preserve">   OUR CHALET    </w:t>
      </w:r>
      <w:r>
        <w:t xml:space="preserve">   WORLD CENTRES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</dc:title>
  <dcterms:created xsi:type="dcterms:W3CDTF">2021-10-11T18:22:37Z</dcterms:created>
  <dcterms:modified xsi:type="dcterms:W3CDTF">2021-10-11T18:22:37Z</dcterms:modified>
</cp:coreProperties>
</file>