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three lanuguages of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cantons are in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Switzerland is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mountains are in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country that borders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horn used to call cattle?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it take to build the Saint Gottard Automobile  Tunnel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popular mountain in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mainstay industries in Switzerland?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Switzerland makes that goes on someone's wrist?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canton?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mountain that shares a peak with 3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Switzerland ever been in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captial of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another language of Switzerland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</dc:title>
  <dcterms:created xsi:type="dcterms:W3CDTF">2021-10-11T18:22:46Z</dcterms:created>
  <dcterms:modified xsi:type="dcterms:W3CDTF">2021-10-11T18:22:46Z</dcterms:modified>
</cp:coreProperties>
</file>