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Switzerland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Austria    </w:t>
      </w:r>
      <w:r>
        <w:t xml:space="preserve">   Lichtenstein    </w:t>
      </w:r>
      <w:r>
        <w:t xml:space="preserve">   France    </w:t>
      </w:r>
      <w:r>
        <w:t xml:space="preserve">   Italy    </w:t>
      </w:r>
      <w:r>
        <w:t xml:space="preserve">   Schweizerdeutschland    </w:t>
      </w:r>
      <w:r>
        <w:t xml:space="preserve">   Lindt    </w:t>
      </w:r>
      <w:r>
        <w:t xml:space="preserve">   Bern    </w:t>
      </w:r>
      <w:r>
        <w:t xml:space="preserve">   Geneva    </w:t>
      </w:r>
      <w:r>
        <w:t xml:space="preserve">   Zurich    </w:t>
      </w:r>
      <w:r>
        <w:t xml:space="preserve">   Mountains    </w:t>
      </w:r>
      <w:r>
        <w:t xml:space="preserve">   Franc    </w:t>
      </w:r>
      <w:r>
        <w:t xml:space="preserve">   Swiss army knife    </w:t>
      </w:r>
      <w:r>
        <w:t xml:space="preserve">   Switzerland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Switzerland</dc:title>
  <dcterms:created xsi:type="dcterms:W3CDTF">2021-10-11T18:23:05Z</dcterms:created>
  <dcterms:modified xsi:type="dcterms:W3CDTF">2021-10-11T18:23:05Z</dcterms:modified>
</cp:coreProperties>
</file>