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Switzerland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Switzerland has a higher ____ tax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opening credits for what movie company is rumored to be based on the Matterhorn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 ____ percent of the population 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Switzerland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language spoken in Switzerland is Swiss-_______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invention of the _____ marked the major tuning point in Swiss watchmaking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Switzerland was where ______ chocolate was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languages are spoken in Switzerland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Switzerland is known or their obsession with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health insurance is _____ in Switzerland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 is hidden in the Toblerone logo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Switzerland </dc:title>
  <dcterms:created xsi:type="dcterms:W3CDTF">2021-10-11T18:21:54Z</dcterms:created>
  <dcterms:modified xsi:type="dcterms:W3CDTF">2021-10-11T18:21:54Z</dcterms:modified>
</cp:coreProperties>
</file>