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Woman    </w:t>
      </w:r>
      <w:r>
        <w:t xml:space="preserve">   Man    </w:t>
      </w:r>
      <w:r>
        <w:t xml:space="preserve">   Girl    </w:t>
      </w:r>
      <w:r>
        <w:t xml:space="preserve">   Boy    </w:t>
      </w:r>
      <w:r>
        <w:t xml:space="preserve">   Yodelling    </w:t>
      </w:r>
      <w:r>
        <w:t xml:space="preserve">   Watches    </w:t>
      </w:r>
      <w:r>
        <w:t xml:space="preserve">   Skiing    </w:t>
      </w:r>
      <w:r>
        <w:t xml:space="preserve">   Schweiz    </w:t>
      </w:r>
      <w:r>
        <w:t xml:space="preserve">   Romansh    </w:t>
      </w:r>
      <w:r>
        <w:t xml:space="preserve">   Mountain biking    </w:t>
      </w:r>
      <w:r>
        <w:t xml:space="preserve">   Lake Neuchatel    </w:t>
      </w:r>
      <w:r>
        <w:t xml:space="preserve">   Italian    </w:t>
      </w:r>
      <w:r>
        <w:t xml:space="preserve">   Hiking    </w:t>
      </w:r>
      <w:r>
        <w:t xml:space="preserve">   German    </w:t>
      </w:r>
      <w:r>
        <w:t xml:space="preserve">   French    </w:t>
      </w:r>
      <w:r>
        <w:t xml:space="preserve">   Democracy    </w:t>
      </w:r>
      <w:r>
        <w:t xml:space="preserve">   Chocolate    </w:t>
      </w:r>
      <w:r>
        <w:t xml:space="preserve">   Canton    </w:t>
      </w:r>
      <w:r>
        <w:t xml:space="preserve">   Bobsleigh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2021-10-11T18:21:56Z</dcterms:created>
  <dcterms:modified xsi:type="dcterms:W3CDTF">2021-10-11T18:21:56Z</dcterms:modified>
</cp:coreProperties>
</file>