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 Word Unscramble</w:t>
      </w:r>
    </w:p>
    <w:p>
      <w:pPr>
        <w:pStyle w:val="Questions"/>
      </w:pPr>
      <w:r>
        <w:t xml:space="preserve">1. ITNRZLWSDEA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UODFNE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TOEACLHOC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SIWSS EECSEH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HIZUCR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SSWIS YRMA NFKEI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WETSHAC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ASTINR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ETH LPSA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Word Unscramble</dc:title>
  <dcterms:created xsi:type="dcterms:W3CDTF">2021-10-11T18:22:26Z</dcterms:created>
  <dcterms:modified xsi:type="dcterms:W3CDTF">2021-10-11T18:22:26Z</dcterms:modified>
</cp:coreProperties>
</file>