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Switzerland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Swiss ________ is found all over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Switzerland is located in _________,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Switzerland has the 20th largest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Switzerland's culture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of Switzerland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states called in Switzerland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Switzerland's highest point is Monte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no ocean touches the land,the land it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Switzerland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Switzerland's flag have in the middle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</dc:title>
  <dcterms:created xsi:type="dcterms:W3CDTF">2021-10-11T18:22:14Z</dcterms:created>
  <dcterms:modified xsi:type="dcterms:W3CDTF">2021-10-11T18:22:14Z</dcterms:modified>
</cp:coreProperties>
</file>