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Switzerland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Alphorn    </w:t>
      </w:r>
      <w:r>
        <w:t xml:space="preserve">   Landlocked    </w:t>
      </w:r>
      <w:r>
        <w:t xml:space="preserve">   Bobsleigh    </w:t>
      </w:r>
      <w:r>
        <w:t xml:space="preserve">   Heidi    </w:t>
      </w:r>
      <w:r>
        <w:t xml:space="preserve">   Yodelling    </w:t>
      </w:r>
      <w:r>
        <w:t xml:space="preserve">   Old Swiss Confederacy    </w:t>
      </w:r>
      <w:r>
        <w:t xml:space="preserve">   Canton    </w:t>
      </w:r>
      <w:r>
        <w:t xml:space="preserve">   Franc    </w:t>
      </w:r>
      <w:r>
        <w:t xml:space="preserve">   German    </w:t>
      </w:r>
      <w:r>
        <w:t xml:space="preserve">   Italian    </w:t>
      </w:r>
      <w:r>
        <w:t xml:space="preserve">   Romansh    </w:t>
      </w:r>
      <w:r>
        <w:t xml:space="preserve">   French    </w:t>
      </w:r>
      <w:r>
        <w:t xml:space="preserve">   mountain biking    </w:t>
      </w:r>
      <w:r>
        <w:t xml:space="preserve">   Hiking    </w:t>
      </w:r>
      <w:r>
        <w:t xml:space="preserve">   Skiing    </w:t>
      </w:r>
      <w:r>
        <w:t xml:space="preserve">   Watches    </w:t>
      </w:r>
      <w:r>
        <w:t xml:space="preserve">   Zurich    </w:t>
      </w:r>
      <w:r>
        <w:t xml:space="preserve">   Geneva    </w:t>
      </w:r>
      <w:r>
        <w:t xml:space="preserve">   Chocolate    </w:t>
      </w:r>
      <w:r>
        <w:t xml:space="preserve">   Cheese    </w:t>
      </w:r>
      <w:r>
        <w:t xml:space="preserve">   Bern    </w:t>
      </w:r>
      <w:r>
        <w:t xml:space="preserve">   Basel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Switzerland</dc:title>
  <dcterms:created xsi:type="dcterms:W3CDTF">2021-10-11T18:22:16Z</dcterms:created>
  <dcterms:modified xsi:type="dcterms:W3CDTF">2021-10-11T18:22:16Z</dcterms:modified>
</cp:coreProperties>
</file>