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Switzerland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Grindelwald    </w:t>
      </w:r>
      <w:r>
        <w:t xml:space="preserve">   Lucerne    </w:t>
      </w:r>
      <w:r>
        <w:t xml:space="preserve">   Interlaken    </w:t>
      </w:r>
      <w:r>
        <w:t xml:space="preserve">   Geneva    </w:t>
      </w:r>
      <w:r>
        <w:t xml:space="preserve">   Watch    </w:t>
      </w:r>
      <w:r>
        <w:t xml:space="preserve">   Cheese fondue    </w:t>
      </w:r>
      <w:r>
        <w:t xml:space="preserve">   Wrestling    </w:t>
      </w:r>
      <w:r>
        <w:t xml:space="preserve">   Ski    </w:t>
      </w:r>
      <w:r>
        <w:t xml:space="preserve">   Swiss Costume    </w:t>
      </w:r>
      <w:r>
        <w:t xml:space="preserve">   Alphorn    </w:t>
      </w:r>
      <w:r>
        <w:t xml:space="preserve">   Zurich    </w:t>
      </w:r>
      <w:r>
        <w:t xml:space="preserve">   Bern    </w:t>
      </w:r>
      <w:r>
        <w:t xml:space="preserve">   Alps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</dc:title>
  <dcterms:created xsi:type="dcterms:W3CDTF">2021-10-11T18:22:22Z</dcterms:created>
  <dcterms:modified xsi:type="dcterms:W3CDTF">2021-10-11T18:22:22Z</dcterms:modified>
</cp:coreProperties>
</file>