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Switzy Swirls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Lakes    </w:t>
      </w:r>
      <w:r>
        <w:t xml:space="preserve">   German    </w:t>
      </w:r>
      <w:r>
        <w:t xml:space="preserve">   Europe    </w:t>
      </w:r>
      <w:r>
        <w:t xml:space="preserve">   Cheese    </w:t>
      </w:r>
      <w:r>
        <w:t xml:space="preserve">   Chocolate    </w:t>
      </w:r>
      <w:r>
        <w:t xml:space="preserve">   skiing    </w:t>
      </w:r>
      <w:r>
        <w:t xml:space="preserve">   Cold    </w:t>
      </w:r>
      <w:r>
        <w:t xml:space="preserve">   Bern    </w:t>
      </w:r>
      <w:r>
        <w:t xml:space="preserve">   SwissFrance    </w:t>
      </w:r>
      <w:r>
        <w:t xml:space="preserve">   FederalRepublic    </w:t>
      </w:r>
      <w:r>
        <w:t xml:space="preserve">   Roman Catholic    </w:t>
      </w:r>
      <w:r>
        <w:t xml:space="preserve">   Developed    </w:t>
      </w:r>
      <w:r>
        <w:t xml:space="preserve">   RedandWhite    </w:t>
      </w:r>
      <w:r>
        <w:t xml:space="preserve">   Mountains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Switzy Swirls Word Search!</dc:title>
  <dcterms:created xsi:type="dcterms:W3CDTF">2021-10-11T18:22:33Z</dcterms:created>
  <dcterms:modified xsi:type="dcterms:W3CDTF">2021-10-11T18:22:33Z</dcterms:modified>
</cp:coreProperties>
</file>