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Sword Art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Sword Art Online    </w:t>
      </w:r>
      <w:r>
        <w:t xml:space="preserve">   Ordinal Scale    </w:t>
      </w:r>
      <w:r>
        <w:t xml:space="preserve">   SAO    </w:t>
      </w:r>
      <w:r>
        <w:t xml:space="preserve">   Yuuki    </w:t>
      </w:r>
      <w:r>
        <w:t xml:space="preserve">   Oberon    </w:t>
      </w:r>
      <w:r>
        <w:t xml:space="preserve">   Heathcliff    </w:t>
      </w:r>
      <w:r>
        <w:t xml:space="preserve">   Lisbeth    </w:t>
      </w:r>
      <w:r>
        <w:t xml:space="preserve">   Sinon    </w:t>
      </w:r>
      <w:r>
        <w:t xml:space="preserve">   Leafa    </w:t>
      </w:r>
      <w:r>
        <w:t xml:space="preserve">   Yui    </w:t>
      </w:r>
      <w:r>
        <w:t xml:space="preserve">   Klein    </w:t>
      </w:r>
      <w:r>
        <w:t xml:space="preserve">   Asuna    </w:t>
      </w:r>
      <w:r>
        <w:t xml:space="preserve">   Kirito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 Art Online</dc:title>
  <dcterms:created xsi:type="dcterms:W3CDTF">2021-10-11T18:22:19Z</dcterms:created>
  <dcterms:modified xsi:type="dcterms:W3CDTF">2021-10-11T18:22:19Z</dcterms:modified>
</cp:coreProperties>
</file>