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Sword Art online:Aincrad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NerveGear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Elucidator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Laughing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Repulser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Aincrad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Kirito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VRMMORPG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Heathcliff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Klein</w:t>
            </w:r>
          </w:p>
        </w:tc>
      </w:tr>
    </w:tbl>
    <w:p>
      <w:pPr>
        <w:pStyle w:val="WordBankMedium"/>
      </w:pPr>
      <w:r>
        <w:t xml:space="preserve">   Kirito    </w:t>
      </w:r>
      <w:r>
        <w:t xml:space="preserve">   Asuna    </w:t>
      </w:r>
      <w:r>
        <w:t xml:space="preserve">   Yui    </w:t>
      </w:r>
      <w:r>
        <w:t xml:space="preserve">   Laughing Coffin    </w:t>
      </w:r>
      <w:r>
        <w:t xml:space="preserve">   VRMMORPG    </w:t>
      </w:r>
      <w:r>
        <w:t xml:space="preserve">   NerveGear    </w:t>
      </w:r>
      <w:r>
        <w:t xml:space="preserve">   Video Games    </w:t>
      </w:r>
      <w:r>
        <w:t xml:space="preserve">   Aincrad    </w:t>
      </w:r>
      <w:r>
        <w:t xml:space="preserve">   Swords    </w:t>
      </w:r>
      <w:r>
        <w:t xml:space="preserve">   Heathcliff    </w:t>
      </w:r>
      <w:r>
        <w:t xml:space="preserve">   Skill    </w:t>
      </w:r>
      <w:r>
        <w:t xml:space="preserve">   Elucidator    </w:t>
      </w:r>
      <w:r>
        <w:t xml:space="preserve">   Agil    </w:t>
      </w:r>
      <w:r>
        <w:t xml:space="preserve">   Klein    </w:t>
      </w:r>
      <w:r>
        <w:t xml:space="preserve">   Dark Repulser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Sword Art online:Aincrad</dc:title>
  <dcterms:created xsi:type="dcterms:W3CDTF">2021-10-11T18:22:03Z</dcterms:created>
  <dcterms:modified xsi:type="dcterms:W3CDTF">2021-10-11T18:22:03Z</dcterms:modified>
</cp:coreProperties>
</file>