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Sword Drill #4 -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vine; you are the branches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Hebrews 11:6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trust in chariots and some in horses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Psalm 20:7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the Lord your God with all your hear and with all your soul and with all your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Romans 12:5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Whoever has my commands and obeys them, he is one who loves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14:23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who belongs to God hears what God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5:19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tell you the truth, the Son can do nothing by himself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 8:47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without faith it is impossible to please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Luke 14:33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same way, any of you who does not give up everything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Hebres 10:24-25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anyone loves me, he will obey my teaching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14:21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in Christ we who are many form one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John 1:7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if we walk in the light, as he is in the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Matthew 22:37-38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let us consider how we may spur one another on toward love and good deeds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John 15:5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Drill #4 - Matching</dc:title>
  <dcterms:created xsi:type="dcterms:W3CDTF">2021-10-11T18:22:10Z</dcterms:created>
  <dcterms:modified xsi:type="dcterms:W3CDTF">2021-10-11T18:22:10Z</dcterms:modified>
</cp:coreProperties>
</file>