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Sword in the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The Sword in the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Arthur's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home Kay and Wart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Sir 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Weapon in the book title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Merlyn's facial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King Pellinore chasing?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Knight who meets Wart in the woods.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man who meets Wart at the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Cully?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Signs embroidered on Merlyn's gown.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Sword in the Stone</dc:title>
  <dcterms:created xsi:type="dcterms:W3CDTF">2021-10-11T18:22:48Z</dcterms:created>
  <dcterms:modified xsi:type="dcterms:W3CDTF">2021-10-11T18:22:48Z</dcterms:modified>
</cp:coreProperties>
</file>